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710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Пашаевой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02.04.2025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18810586250402023093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672119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18810586250402023093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02.04.2025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18810586250402023093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Пашаеву 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1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0412365400805007102520107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882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1DB59-0C30-4DD5-8163-2F0BC1EBCAA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